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2E8E" w14:textId="77777777" w:rsidR="002B39EE" w:rsidRDefault="0097139B">
      <w:pPr>
        <w:jc w:val="center"/>
      </w:pPr>
      <w:r>
        <w:rPr>
          <w:b/>
        </w:rPr>
        <w:t>DECLARACIÓN JURADA</w:t>
      </w:r>
      <w:r>
        <w:rPr>
          <w:b/>
        </w:rPr>
        <w:br/>
        <w:t>PERSONA FÍSICA</w:t>
      </w:r>
    </w:p>
    <w:p w14:paraId="3A84CFDC" w14:textId="77777777" w:rsidR="002B39EE" w:rsidRDefault="002B39EE"/>
    <w:p w14:paraId="1426EF56" w14:textId="77777777" w:rsidR="002B39EE" w:rsidRDefault="0097139B" w:rsidP="0097139B">
      <w:pPr>
        <w:spacing w:line="360" w:lineRule="auto"/>
        <w:jc w:val="both"/>
      </w:pPr>
      <w:r>
        <w:t xml:space="preserve">Yo, ___________________________, mayor de edad, ________________________, estado civil ___________________, artesano(a), vecino(a) de ____________________________, portador(a) de la cédula de identidad número </w:t>
      </w:r>
      <w:r>
        <w:t>____________________________, en condición de persona física, DECLARO BAJO FE DE JURAMENTO lo siguiente:</w:t>
      </w:r>
      <w:r>
        <w:br/>
      </w:r>
      <w:r>
        <w:br/>
        <w:t>1. Acepto los términos establecidos por JAPDEVA, a través del Área de Cruceros, para el otorgamiento del permiso de uso de las instalaciones portuarias.</w:t>
      </w:r>
      <w:r>
        <w:br/>
        <w:t>2. Me someto a los lineamientos que emanen del Área de Cruceros – Sección de Turismo, la Gerencia Portuaria y la reglamentación establecida y aprobada por JAPDEVA para ofrecer servicios en las instalaciones portuarias.</w:t>
      </w:r>
      <w:r>
        <w:br/>
        <w:t xml:space="preserve">3. Me comprometo a comportarme de </w:t>
      </w:r>
      <w:r>
        <w:t>forma decorosa y tratar con respeto y comprensión a los turistas, así como a los demás permisionarios que desarrollen su actividad en el puerto.</w:t>
      </w:r>
      <w:r>
        <w:br/>
        <w:t>4. Declaro bajo juramento que toda la información brindada en la solicitud es verídica.</w:t>
      </w:r>
      <w:r>
        <w:br/>
        <w:t>5. Me comprometo a utilizar uniforme durante el periodo en que ofrezca mis servicios dentro de las instalaciones portuarias.</w:t>
      </w:r>
      <w:r>
        <w:br/>
        <w:t>6. Me comprometo a ofrecer un servicio de calidad, debidamente organizado y conforme a las normas y regulaciones aplicables.</w:t>
      </w:r>
      <w:r>
        <w:br/>
        <w:t>7. Tanto mi persona como mi p</w:t>
      </w:r>
      <w:r>
        <w:t>ersonal estaremos debidamente identificados y con el carné respectivo al día.</w:t>
      </w:r>
      <w:r>
        <w:br/>
        <w:t>8. Me comprometo a brindar al turista información veraz y clara sobre el servicio ofrecido.</w:t>
      </w:r>
      <w:r>
        <w:br/>
        <w:t>9. Me comprometo a portar en todo momento el carné de identificación en un lugar visible, así como el logotipo representativo de mi grupo o empresa.</w:t>
      </w:r>
      <w:r>
        <w:br/>
      </w:r>
      <w:r>
        <w:br/>
        <w:t>Hago entrega de la presente declaración jurada con pleno conocimiento del valor, alcance y consecuencias legales de lo aquí manifestado.</w:t>
      </w:r>
      <w:r>
        <w:br/>
      </w:r>
      <w:r>
        <w:br/>
        <w:t>Firmo en la ciudad de Limón, a los 8 días del mes de a</w:t>
      </w:r>
      <w:r>
        <w:t>gosto del año 2025.</w:t>
      </w:r>
      <w:r>
        <w:br/>
      </w:r>
      <w:r>
        <w:br/>
        <w:t>Firma: ___________________________</w:t>
      </w:r>
    </w:p>
    <w:sectPr w:rsidR="002B39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455123">
    <w:abstractNumId w:val="8"/>
  </w:num>
  <w:num w:numId="2" w16cid:durableId="654996899">
    <w:abstractNumId w:val="6"/>
  </w:num>
  <w:num w:numId="3" w16cid:durableId="1657805727">
    <w:abstractNumId w:val="5"/>
  </w:num>
  <w:num w:numId="4" w16cid:durableId="659231626">
    <w:abstractNumId w:val="4"/>
  </w:num>
  <w:num w:numId="5" w16cid:durableId="1285233117">
    <w:abstractNumId w:val="7"/>
  </w:num>
  <w:num w:numId="6" w16cid:durableId="1006128581">
    <w:abstractNumId w:val="3"/>
  </w:num>
  <w:num w:numId="7" w16cid:durableId="806239369">
    <w:abstractNumId w:val="2"/>
  </w:num>
  <w:num w:numId="8" w16cid:durableId="559750984">
    <w:abstractNumId w:val="1"/>
  </w:num>
  <w:num w:numId="9" w16cid:durableId="106499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39EE"/>
    <w:rsid w:val="00326F90"/>
    <w:rsid w:val="003D4BB5"/>
    <w:rsid w:val="0097139B"/>
    <w:rsid w:val="00AA1D8D"/>
    <w:rsid w:val="00B47730"/>
    <w:rsid w:val="00CB0664"/>
    <w:rsid w:val="00EC3C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0116C"/>
  <w14:defaultImageDpi w14:val="300"/>
  <w15:docId w15:val="{5B8BE39E-4A26-49E3-AA1A-5EDE14D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Ericka Torres Ureña</cp:lastModifiedBy>
  <cp:revision>3</cp:revision>
  <dcterms:created xsi:type="dcterms:W3CDTF">2025-05-07T14:41:00Z</dcterms:created>
  <dcterms:modified xsi:type="dcterms:W3CDTF">2025-05-07T14:41:00Z</dcterms:modified>
  <cp:category/>
</cp:coreProperties>
</file>